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雅各布的珍宝</w:t>
      </w:r>
    </w:p>
    <w:p>
      <w:r>
        <w:rPr>
          <w:rFonts w:ascii="宋体" w:hAnsi="宋体" w:eastAsia="宋体"/>
          <w:sz w:val="24"/>
        </w:rPr>
        <w:t>（加）露丝·帕潘尼编文；（加）斯蒂夫·亚当斯图；徐琛译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雅各布的珍宝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（加）露丝·帕潘尼编文；（加）斯蒂夫·亚当斯图；徐琛译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本书出售、求购地址：https://www.jiaokey.com/book/detail/14060468.html</w:t>
      </w:r>
    </w:p>
    <w:p>
      <w:r>
        <w:t>更多相关图书推荐：https://www.jiaokey.com</w:t>
      </w:r>
    </w:p>
    <w:p>
      <w:r>
        <w:t>（加）露丝·帕潘尼编文；（加）斯蒂夫·亚当斯图；徐琛译 其他作品：https://www.jiaokey.com/tag/（加）露丝·帕潘尼编文；（加）斯蒂夫·亚当斯图；徐琛译.html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关键词搜索：https://www.jiaokey.com/tag/雅各布的珍宝.html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