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书名：东躲西藏的蝎子</w:t>
      </w:r>
    </w:p>
    <w:p>
      <w:r>
        <w:t>作者：（法）法布尔著；许鹏编译；汪燕等绘</w:t>
      </w:r>
    </w:p>
    <w:p>
      <w:r>
        <w:t>出版社：广州:华南理工大学出版社,2016.01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东躲西藏的蝎子 评论地址：https://www.jiaokey.com/book/detail/14060489.html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