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书名：12个人一天的生活</w:t>
      </w:r>
    </w:p>
    <w:p>
      <w:r>
        <w:t>作者：（日）杉田比吕美文·图</w:t>
      </w:r>
    </w:p>
    <w:p>
      <w:r>
        <w:t>出版社：济南:明天出版社,2016.05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12个人一天的生活 评论地址：https://www.jiaokey.com/book/detail/14060498.html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