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书名：锤王马克麦克  1</w:t>
      </w:r>
    </w:p>
    <w:p>
      <w:r>
        <w:t>作者：（意）贾尼·罗大里著；张鸿飞译</w:t>
      </w:r>
    </w:p>
    <w:p>
      <w:r>
        <w:t>出版社：北京:中国少年儿童出版社,2012.07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锤王马克麦克  1 评论地址：https://www.jiaokey.com/book/detail/14060505.html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