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书名：遇见世界上最美的童话  彼得·潘  手绘版</w:t>
      </w:r>
    </w:p>
    <w:p>
      <w:r>
        <w:t>作者：（英）詹姆斯·马修·巴利原著；（韩）宋俊植改编；（韩）金熙秀绘；金澜译</w:t>
      </w:r>
    </w:p>
    <w:p>
      <w:r>
        <w:t>出版社：北京:北京理工大学出版社,2016.08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遇见世界上最美的童话  彼得·潘  手绘版 评论地址：https://www.jiaokey.com/book/detail/14060557.html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