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书名：嘘!别提爱丽丝</w:t>
      </w:r>
    </w:p>
    <w:p>
      <w:r>
        <w:t>作者：（西）迭戈·阿尔伯雷达著；（西）劳尔·撒格斯佩绘；顾佳韦译</w:t>
      </w:r>
    </w:p>
    <w:p>
      <w:r>
        <w:t>出版社：天津:新蕾出版社,2016.01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嘘!别提爱丽丝 评论地址：https://www.jiaokey.com/book/detail/14060612.html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