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作者：南来寒主编；（意）艾德蒙多·德·亚米契斯著；（美）伊莎贝尔·F·哈普古德绘；刘瑜译写</w:t>
      </w:r>
    </w:p>
    <w:p>
      <w:r>
        <w:t>出版社：济南:明天出版社,2015.07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爱的教育 评论地址：https://www.jiaokey.com/book/detail/14060613.html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