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书名：不用还的钱  教孩子学会如何花钱</w:t>
      </w:r>
    </w:p>
    <w:p>
      <w:r>
        <w:t>作者：（台湾）叶雅琪著；（台湾）张振松绘图</w:t>
      </w:r>
    </w:p>
    <w:p>
      <w:r>
        <w:t>出版社：石家庄:花山文艺出版社,2012.05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不用还的钱  教孩子学会如何花钱 评论地址：https://www.jiaokey.com/book/detail/14060625.html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