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书名：爸妈太过分  不当乖小孩</w:t>
      </w:r>
    </w:p>
    <w:p>
      <w:r>
        <w:t>作者：（英）彼得·约翰森著；（英）奈杰尔·拜恩斯绘；悦晨译</w:t>
      </w:r>
    </w:p>
    <w:p>
      <w:r>
        <w:t>出版社：合肥:安徽少年儿童出版社,2013.06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爸妈太过分  不当乖小孩 评论地址：https://www.jiaokey.com/book/detail/14060644.html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