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伴你一生的传世名著  魔堡</w:t>
      </w:r>
    </w:p>
    <w:p>
      <w:r>
        <w:rPr>
          <w:rFonts w:ascii="宋体" w:hAnsi="宋体" w:eastAsia="宋体"/>
          <w:sz w:val="24"/>
        </w:rPr>
        <w:t>（英）伊迪丝·内斯比特著；达西译；文鲁工作室画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伴你一生的传世名著  魔堡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（英）伊迪丝·内斯比特著；达西译；文鲁工作室画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本书出售、求购地址：https://www.jiaokey.com/book/detail/14060656.html</w:t>
      </w:r>
    </w:p>
    <w:p>
      <w:r>
        <w:t>更多相关图书推荐：https://www.jiaokey.com</w:t>
      </w:r>
    </w:p>
    <w:p>
      <w:r>
        <w:t>（英）伊迪丝·内斯比特著；达西译；文鲁工作室画 其他作品：https://www.jiaokey.com/tag/（英）伊迪丝·内斯比特著；达西译；文鲁工作室画.html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关键词搜索：https://www.jiaokey.com/tag/伴你一生的传世名著  魔堡.html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