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书名：冰波识字童话  月光宝箱</w:t>
      </w:r>
    </w:p>
    <w:p>
      <w:r>
        <w:t>作者：冰&lt;font color=Red&gt;波&lt;/font&gt;，王一梅，胡志远等著；皮痞祖插画</w:t>
      </w:r>
    </w:p>
    <w:p>
      <w:r>
        <w:t>出版社：杭州:浙江少年儿童出版社,2016.02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冰波识字童话  月光宝箱 评论地址：https://www.jiaokey.com/book/detail/14060664.html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