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书名：爱吃巧克力的电脑</w:t>
      </w:r>
    </w:p>
    <w:p>
      <w:r>
        <w:t>作者：徐建华著</w:t>
      </w:r>
    </w:p>
    <w:p>
      <w:r>
        <w:t>出版社：中国福利会出版社,2007.07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爱吃巧克力的电脑 评论地址：https://www.jiaokey.com/book/detail/14060736.html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