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书名：幼儿智力世界精品书系  好孩子好品质系列  我爱交朋友</w:t>
      </w:r>
    </w:p>
    <w:p>
      <w:r>
        <w:t>作者：顾鹰著；钦吟之绘</w:t>
      </w:r>
    </w:p>
    <w:p>
      <w:r>
        <w:t>出版社：杭州：浙江少年儿童出版社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幼儿智力世界精品书系  好孩子好品质系列  我爱交朋友 评论地址：https://www.jiaokey.com/book/detail/14060740.html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