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最抠门的小气鬼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最抠门的小气鬼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本书出售、求购地址：https://www.jiaokey.com/book/detail/14060771.html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关键词搜索：https://www.jiaokey.com/tag/最抠门的小气鬼.html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