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书名：邪了门的好运气</w:t>
      </w:r>
    </w:p>
    <w:p>
      <w:r>
        <w:t>作者：朱良燕著</w:t>
      </w:r>
    </w:p>
    <w:p>
      <w:r>
        <w:t>出版社：延吉:延边大学出版社,2014.06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邪了门的好运气 评论地址：https://www.jiaokey.com/book/detail/14060772.html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