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书名：关爱你我他绘本系列  小狐狸变变变</w:t>
      </w:r>
    </w:p>
    <w:p>
      <w:r>
        <w:t>作者：廖颖祥文；李文斌图</w:t>
      </w:r>
    </w:p>
    <w:p>
      <w:r>
        <w:t>出版社：广州:广州出版社,2016.07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关爱你我他绘本系列  小狐狸变变变 评论地址：https://www.jiaokey.com/book/detail/14060783.html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