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书名：蚂蚁小姐想结婚了</w:t>
      </w:r>
    </w:p>
    <w:p>
      <w:r>
        <w:t>作者：（波）普热梅斯瓦夫·维和特洛维奇著</w:t>
      </w:r>
    </w:p>
    <w:p>
      <w:r>
        <w:t>出版社：北京:新星出版社,2013.03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蚂蚁小姐想结婚了 评论地址：https://www.jiaokey.com/book/detail/14060813.html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