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书名：潘朵朵的魔法班级  4  飞天面包车</w:t>
      </w:r>
    </w:p>
    <w:p>
      <w:r>
        <w:t>作者：段立欣著；赵红阳绘</w:t>
      </w:r>
    </w:p>
    <w:p>
      <w:r>
        <w:t>出版社：广东新世纪出版社,2015.04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潘朵朵的魔法班级  4  飞天面包车 评论地址：https://www.jiaokey.com/book/detail/14060824.html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