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书名：穿越奥比岛  2  公主的魔咒</w:t>
      </w:r>
    </w:p>
    <w:p>
      <w:r>
        <w:t>作者：牧村著</w:t>
      </w:r>
    </w:p>
    <w:p>
      <w:r>
        <w:t>出版社：南昌:二十一世纪出版社,2015.02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穿越奥比岛  2  公主的魔咒 评论地址：https://www.jiaokey.com/book/detail/14060825.html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