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书名：挖洞的狗</w:t>
      </w:r>
    </w:p>
    <w:p>
      <w:r>
        <w:t>作者：（英）威廉·毕著；（瑞典）塞西莉亚·约纳森绘；谢沐译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总页数：20</w:t>
      </w:r>
    </w:p>
    <w:p>
      <w:r>
        <w:t>更多请访问教客网: www.jiaokey.com</w:t>
      </w:r>
    </w:p>
    <w:p>
      <w:r>
        <w:t>挖洞的狗 评论地址：https://www.jiaokey.com/book/detail/14060828.html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