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书名：当新的一天来临的时候</w:t>
      </w:r>
    </w:p>
    <w:p>
      <w:r>
        <w:t>作者：（德）于尔克·舒比格著；（德）罗特劳顿·苏珊娜·贝尔纳绘；石良燕译</w:t>
      </w:r>
    </w:p>
    <w:p>
      <w:r>
        <w:t>出版社：天津:天津人民出版社,2016.09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当新的一天来临的时候 评论地址：https://www.jiaokey.com/book/detail/14060858.html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