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陪伴孩子智慧成长的故事</w:t>
      </w:r>
    </w:p>
    <w:p>
      <w:r>
        <w:rPr>
          <w:rFonts w:ascii="宋体" w:hAnsi="宋体" w:eastAsia="宋体"/>
          <w:sz w:val="24"/>
        </w:rPr>
        <w:t>（英）罗伯特·路易斯著；（英）詹妮·史密斯绘；陈洁，宋春艳，任艳艳译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陪伴孩子智慧成长的故事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（英）罗伯特·路易斯著；（英）詹妮·史密斯绘；陈洁，宋春艳，任艳艳译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本书出售、求购地址：https://www.jiaokey.com/book/detail/14060897.html</w:t>
      </w:r>
    </w:p>
    <w:p>
      <w:r>
        <w:t>更多相关图书推荐：https://www.jiaokey.com</w:t>
      </w:r>
    </w:p>
    <w:p>
      <w:r>
        <w:t>（英）罗伯特·路易斯著；（英）詹妮·史密斯绘；陈洁，宋春艳，任艳艳译 其他作品：https://www.jiaokey.com/tag/（英）罗伯特·路易斯著；（英）詹妮·史密斯绘；陈洁，宋春艳，任艳艳译.html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关键词搜索：https://www.jiaokey.com/tag/陪伴孩子智慧成长的故事.html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