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书名：名家儿童文学精选系列  鼹鼠米加和魔法师</w:t>
      </w:r>
    </w:p>
    <w:p>
      <w:r>
        <w:t>作者：王一梅著</w:t>
      </w:r>
    </w:p>
    <w:p>
      <w:r>
        <w:t>出版社：北京:中国人口出版社,2016.01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名家儿童文学精选系列  鼹鼠米加和魔法师 评论地址：https://www.jiaokey.com/book/detail/14060924.html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