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书名：暖房子晚安绘本系列  永远在一起  第1辑</w:t>
      </w:r>
    </w:p>
    <w:p>
      <w:r>
        <w:t>作者：（日）安井季子文；（日）黑井健图；江虹译</w:t>
      </w:r>
    </w:p>
    <w:p>
      <w:r>
        <w:t>出版社：北京联合出版社,2016.09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暖房子晚安绘本系列  永远在一起  第1辑 评论地址：https://www.jiaokey.com/book/detail/14060933.html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