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书名：害羞的诺可小姐</w:t>
      </w:r>
    </w:p>
    <w:p>
      <w:r>
        <w:t>作者：（日）加藤真史著绘；王维幸译</w:t>
      </w:r>
    </w:p>
    <w:p>
      <w:r>
        <w:t>出版社：武汉:长江少年儿童出版社,2015.03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害羞的诺可小姐 评论地址：https://www.jiaokey.com/book/detail/14060967.html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