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来自矮人国的小兄妹</w:t>
      </w:r>
    </w:p>
    <w:p>
      <w:r>
        <w:rPr>
          <w:rFonts w:ascii="宋体" w:hAnsi="宋体" w:eastAsia="宋体"/>
          <w:sz w:val="24"/>
        </w:rPr>
        <w:t>（德）瓦尔特·莫尔斯（Walter Moers）著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来自矮人国的小兄妹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（德）瓦尔特·莫尔斯（Walter Moers）著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本书出售、求购地址：https://www.jiaokey.com/book/detail/14061024.html</w:t>
      </w:r>
    </w:p>
    <w:p>
      <w:r>
        <w:t>更多相关图书推荐：https://www.jiaokey.com</w:t>
      </w:r>
    </w:p>
    <w:p>
      <w:r>
        <w:t>（德）瓦尔特·莫尔斯（Walter Moers）著 其他作品：https://www.jiaokey.com/tag/（德）瓦尔特·莫尔斯（Walter Moers）著.html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关键词搜索：https://www.jiaokey.com/tag/来自矮人国的小兄妹.html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