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  想看海的小青蛙</w:t>
      </w:r>
    </w:p>
    <w:p>
      <w:r>
        <w:t>作者：何鑫华著</w:t>
      </w:r>
    </w:p>
    <w:p>
      <w:r>
        <w:t>出版社：石家庄:河北人民出版社,2013.06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勇敢  想看海的小青蛙 评论地址：https://www.jiaokey.com/book/detail/14061060.html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