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</w:t>
      </w:r>
    </w:p>
    <w:p>
      <w:r>
        <w:t>作者：梅子涵编</w:t>
      </w:r>
    </w:p>
    <w:p>
      <w:r>
        <w:t>出版社：长沙:湖南少年儿童出版社,2012.10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我的故事 评论地址：https://www.jiaokey.com/book/detail/14061155.html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