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书名：“宝贝，我懂你”系列绘本  月亮睡不着</w:t>
      </w:r>
    </w:p>
    <w:p>
      <w:r>
        <w:t>作者：午夏文；卢福女图</w:t>
      </w:r>
    </w:p>
    <w:p>
      <w:r>
        <w:t>出版社：合肥:安徽少年儿童出版社,2016.09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“宝贝，我懂你”系列绘本  月亮睡不着 评论地址：https://www.jiaokey.com/book/detail/14061172.html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