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书名：从法老的咒语到泸沽湖畔的净土</w:t>
      </w:r>
    </w:p>
    <w:p>
      <w:r>
        <w:t>作者：张静编</w:t>
      </w:r>
    </w:p>
    <w:p>
      <w:r>
        <w:t>出版社：北京:光明日报出版社,2012.03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从法老的咒语到泸沽湖畔的净土 评论地址：https://www.jiaokey.com/book/detail/14061179.html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