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  科学与童趣完美结合，大自然最佳科普读本</w:t>
      </w:r>
    </w:p>
    <w:p>
      <w:r>
        <w:t>作者：（丹麦）卡尔·爱华尔德著；王云飞译</w:t>
      </w:r>
    </w:p>
    <w:p>
      <w:r>
        <w:t>出版社：北京:光明日报出版社,2013.03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池塘  科学与童趣完美结合，大自然最佳科普读本 评论地址：https://www.jiaokey.com/book/detail/14061196.html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