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书名：假如这是真的</w:t>
      </w:r>
    </w:p>
    <w:p>
      <w:r>
        <w:t>作者：（法）马克·李维（Marc Levy）著</w:t>
      </w:r>
    </w:p>
    <w:p>
      <w:r>
        <w:t>出版社：长沙：湖南文艺出版社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假如这是真的 评论地址：https://www.jiaokey.com/book/detail/14061319.html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