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作者：刘丁有，王冬英主编；归秀娥，陶华，肖勇副主编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国际贸易实务 评论地址：https://www.jiaokey.com/book/detail/14061322.html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