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书名：大学科技英语翻译教程</w:t>
      </w:r>
    </w:p>
    <w:p>
      <w:r>
        <w:t>作者：边立红，黄曙光主编；方萍，黄妮，洪霞，刘力，潘沙，宋卫阳，王哲，王春湘，许利，杨祚会参编</w:t>
      </w:r>
    </w:p>
    <w:p>
      <w:r>
        <w:t>出版社：北京：对外经济贸易大学出版社</w:t>
      </w:r>
    </w:p>
    <w:p>
      <w:r>
        <w:t>出版日期：2016.04</w:t>
      </w:r>
    </w:p>
    <w:p>
      <w:r>
        <w:t>总页数：273</w:t>
      </w:r>
    </w:p>
    <w:p>
      <w:r>
        <w:t>更多请访问教客网: www.jiaokey.com</w:t>
      </w:r>
    </w:p>
    <w:p>
      <w:r>
        <w:t>大学科技英语翻译教程 评论地址：https://www.jiaokey.com/book/detail/14061331.html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