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书名：心灵与实践的感悟  平凡心路</w:t>
      </w:r>
    </w:p>
    <w:p>
      <w:r>
        <w:t>作者：徐远洲著</w:t>
      </w:r>
    </w:p>
    <w:p>
      <w:r>
        <w:t>出版社：上海：上海大学出版社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心灵与实践的感悟  平凡心路 评论地址：https://www.jiaokey.com/book/detail/14061372.html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