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作者：沈复著；周如风等译</w:t>
      </w:r>
    </w:p>
    <w:p>
      <w:r>
        <w:t>出版社：北京:中国画报出版社,2016.03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浮生六记 评论地址：https://www.jiaokey.com/book/detail/14061428.html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