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那些值得你去探究的世界文化遗产和自然遗产</w:t>
      </w:r>
    </w:p>
    <w:p>
      <w:r>
        <w:rPr>
          <w:rFonts w:ascii="宋体" w:hAnsi="宋体" w:eastAsia="宋体"/>
          <w:sz w:val="24"/>
        </w:rPr>
        <w:t>成应翠，黄春芳主编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那些值得你去探究的世界文化遗产和自然遗产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成应翠，黄春芳主编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本书出售、求购地址：https://www.jiaokey.com/book/detail/14061503.html</w:t>
      </w:r>
    </w:p>
    <w:p>
      <w:r>
        <w:t>更多相关图书推荐：https://www.jiaokey.com</w:t>
      </w:r>
    </w:p>
    <w:p>
      <w:r>
        <w:t>成应翠，黄春芳主编 其他作品：https://www.jiaokey.com/tag/成应翠，黄春芳主编.html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 那些值得你去探究的世界文化遗产和自然遗产.html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