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书名：证券投资基金基础知识过关必做1000题  含历年真题  第2版</w:t>
      </w:r>
    </w:p>
    <w:p>
      <w:r>
        <w:t>作者：周令飞主编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证券投资基金基础知识过关必做1000题  含历年真题  第2版 评论地址：https://www.jiaokey.com/book/detail/14061558.html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