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书名：民族魂</w:t>
      </w:r>
    </w:p>
    <w:p>
      <w:r>
        <w:t>作者：叶寿桢著</w:t>
      </w:r>
    </w:p>
    <w:p>
      <w:r>
        <w:t>出版社：钟书国际文化出版社,2016.06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民族魂 评论地址：https://www.jiaokey.com/book/detail/14061569.html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