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  2008</w:t>
      </w:r>
    </w:p>
    <w:p>
      <w:r>
        <w:t>作者：广东省律师协会编</w:t>
      </w:r>
    </w:p>
    <w:p>
      <w:r>
        <w:t>出版社：广东省律师协会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报道  2008 评论地址：https://www.jiaokey.com/book/detail/14061623.html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