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书名：盘活  中国民间金融百年风云</w:t>
      </w:r>
    </w:p>
    <w:p>
      <w:r>
        <w:t>作者：王千马著</w:t>
      </w:r>
    </w:p>
    <w:p>
      <w:r>
        <w:t>出版社：北京:现代出版社,2016.01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盘活  中国民间金融百年风云 评论地址：https://www.jiaokey.com/book/detail/14061794.html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