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书名：阿贡堪布文集  2  藏文</w:t>
      </w:r>
    </w:p>
    <w:p>
      <w:r>
        <w:t>作者：阿&lt;font color=Red&gt;贡&lt;/font&gt;堪布洛桑多吉著</w:t>
      </w:r>
    </w:p>
    <w:p>
      <w:r>
        <w:t>出版社：成都:四川民族出版社,2004.07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阿贡堪布文集  2  藏文 评论地址：https://www.jiaokey.com/book/detail/14061827.html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