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1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多钦则益西多吉文集  1  藏文 评论地址：https://www.jiaokey.com/book/detail/14061849.html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