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书名：多钦则益西多吉文集  4  藏文</w:t>
      </w:r>
    </w:p>
    <w:p>
      <w:r>
        <w:t>作者：居格桑主编</w:t>
      </w:r>
    </w:p>
    <w:p>
      <w:r>
        <w:t>出版社：成都:四川民族出版社,2016.01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多钦则益西多吉文集  4  藏文 评论地址：https://www.jiaokey.com/book/detail/14061851.html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