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书名：中国城乡老年人基本状况问题与对策研究</w:t>
      </w:r>
    </w:p>
    <w:p>
      <w:r>
        <w:t>作者：国家应对人口老龄化战略研究，中国城乡老年人基本状况问题与对策研究课题组著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总页数：398</w:t>
      </w:r>
    </w:p>
    <w:p>
      <w:r>
        <w:t>更多请访问教客网: www.jiaokey.com</w:t>
      </w:r>
    </w:p>
    <w:p>
      <w:r>
        <w:t>中国城乡老年人基本状况问题与对策研究 评论地址：https://www.jiaokey.com/book/detail/14061939.html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