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劳务输出大省扶持农民工返乡创业研究  制度困境与政策选择</w:t>
      </w:r>
    </w:p>
    <w:p>
      <w:r>
        <w:rPr>
          <w:rFonts w:ascii="宋体" w:hAnsi="宋体" w:eastAsia="宋体"/>
          <w:sz w:val="24"/>
        </w:rPr>
        <w:t>胡俊波等著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劳务输出大省扶持农民工返乡创业研究  制度困境与政策选择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本书出售、求购地址：https://www.jiaokey.com/book/detail/14062173.html</w:t>
      </w:r>
    </w:p>
    <w:p>
      <w:r>
        <w:t>更多相关图书推荐：https://www.jiaokey.com</w:t>
      </w:r>
    </w:p>
    <w:p>
      <w:r>
        <w:t>胡俊波等著 其他作品：https://www.jiaokey.com/tag/胡俊波等著.html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关键词搜索：https://www.jiaokey.com/tag/劳务输出大省扶持农民工返乡创业研究  制度困境与政策选择.html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