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有限体积法和非结构动网格</w:t>
      </w:r>
    </w:p>
    <w:p>
      <w:r>
        <w:rPr>
          <w:rFonts w:ascii="宋体" w:hAnsi="宋体" w:eastAsia="宋体"/>
          <w:sz w:val="24"/>
        </w:rPr>
        <w:t>刘君，徐春光，白晓征著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有限体积法和非结构动网格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刘君，徐春光，白晓征著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本书出售、求购地址：https://www.jiaokey.com/book/detail/14062191.html</w:t>
      </w:r>
    </w:p>
    <w:p>
      <w:r>
        <w:t>更多相关图书推荐：https://www.jiaokey.com</w:t>
      </w:r>
    </w:p>
    <w:p>
      <w:r>
        <w:t>刘君，徐春光，白晓征著 其他作品：https://www.jiaokey.com/tag/刘君，徐春光，白晓征著.html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关键词搜索：https://www.jiaokey.com/tag/有限体积法和非结构动网格.html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