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书名：城镇化进程中的城乡文化整合研究</w:t>
      </w:r>
    </w:p>
    <w:p>
      <w:r>
        <w:t>作者：朱媛媛著</w:t>
      </w:r>
    </w:p>
    <w:p>
      <w:r>
        <w:t>出版社：北京：科学出版社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城镇化进程中的城乡文化整合研究 评论地址：https://www.jiaokey.com/book/detail/14062240.html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