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书名：模拟电子技术基础学习指导与习题详解  第2版</w:t>
      </w:r>
    </w:p>
    <w:p>
      <w:r>
        <w:t>作者：毕满清，高文华主编；任青莲，李瑞红，曹俊琴参编；韩焱主审</w:t>
      </w:r>
    </w:p>
    <w:p>
      <w:r>
        <w:t>出版社：北京：电子工业出版社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模拟电子技术基础学习指导与习题详解  第2版 评论地址：https://www.jiaokey.com/book/detail/14062255.html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