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书名：人生AB面  可凡如是说</w:t>
      </w:r>
    </w:p>
    <w:p>
      <w:r>
        <w:t>作者：曹可凡，王嘉钰著</w:t>
      </w:r>
    </w:p>
    <w:p>
      <w:r>
        <w:t>出版社：上海:上海交通大学出版社,2016.07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人生AB面  可凡如是说 评论地址：https://www.jiaokey.com/book/detail/14062322.html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